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5054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Отдел образования Ромодановского района</w:t>
      </w:r>
      <w:bookmarkEnd w:id="2"/>
    </w:p>
    <w:p>
      <w:pPr>
        <w:spacing w:before="0" w:after="0" w:line="408"/>
        <w:ind w:left="120"/>
        <w:jc w:val="center"/>
      </w:pPr>
      <w:r>
        <w:rPr>
          <w:rFonts w:ascii="Times New Roman" w:hAnsi="Times New Roman"/>
          <w:b/>
          <w:i w:val="false"/>
          <w:color w:val="000000"/>
          <w:sz w:val="28"/>
        </w:rPr>
        <w:t>МБОУ "Ромодановская средняя общеобразовательная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Бакулина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Белоглазова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"Ромодановская СОШ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Абросимова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4280474)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п.Ромоданово,</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2024</w:t>
      </w:r>
      <w:bookmarkEnd w:id="4"/>
    </w:p>
    <w:p>
      <w:pPr>
        <w:spacing w:before="0" w:after="0"/>
        <w:ind w:left="120"/>
        <w:jc w:val="left"/>
      </w:pPr>
    </w:p>
    <w:bookmarkStart w:name="block-32505457" w:id="5"/>
    <w:p>
      <w:pPr>
        <w:sectPr>
          <w:pgSz w:w="11906" w:h="16383" w:orient="portrait"/>
        </w:sectPr>
      </w:pPr>
    </w:p>
    <w:bookmarkEnd w:id="5"/>
    <w:bookmarkEnd w:id="0"/>
    <w:bookmarkStart w:name="block-325054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32505456" w:id="7"/>
    <w:p>
      <w:pPr>
        <w:sectPr>
          <w:pgSz w:w="11906" w:h="16383" w:orient="portrait"/>
        </w:sectPr>
      </w:pPr>
    </w:p>
    <w:bookmarkEnd w:id="7"/>
    <w:bookmarkEnd w:id="6"/>
    <w:bookmarkStart w:name="block-32505460"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32505460" w:id="9"/>
    <w:p>
      <w:pPr>
        <w:sectPr>
          <w:pgSz w:w="11906" w:h="16383" w:orient="portrait"/>
        </w:sectPr>
      </w:pPr>
    </w:p>
    <w:bookmarkEnd w:id="9"/>
    <w:bookmarkEnd w:id="8"/>
    <w:bookmarkStart w:name="block-32505461"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32505461" w:id="13"/>
    <w:p>
      <w:pPr>
        <w:sectPr>
          <w:pgSz w:w="11906" w:h="16383" w:orient="portrait"/>
        </w:sectPr>
      </w:pPr>
    </w:p>
    <w:bookmarkEnd w:id="13"/>
    <w:bookmarkEnd w:id="10"/>
    <w:bookmarkStart w:name="block-3250545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32505455" w:id="15"/>
    <w:p>
      <w:pPr>
        <w:sectPr>
          <w:pgSz w:w="16383" w:h="11906" w:orient="landscape"/>
        </w:sectPr>
      </w:pPr>
    </w:p>
    <w:bookmarkEnd w:id="15"/>
    <w:bookmarkEnd w:id="14"/>
    <w:bookmarkStart w:name="block-3250545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"Жизненный цикл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Генетика-наука о наследственности и изменчивости.Закономерности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13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2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57" w:type="dxa"/>
            <w:tcBorders/>
            <w:tcMar>
              <w:top w:w="50" w:type="dxa"/>
              <w:left w:w="100" w:type="dxa"/>
            </w:tcMar>
            <w:vAlign w:val="center"/>
          </w:tcPr>
          <w:p>
            <w:pPr>
              <w:spacing w:before="0" w:after="0"/>
              <w:ind w:left="135"/>
              <w:jc w:val="left"/>
            </w:pPr>
          </w:p>
        </w:tc>
      </w:tr>
      <w:tr>
        <w:trPr>
          <w:trHeight w:val="12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505458" w:id="17"/>
    <w:p>
      <w:pPr>
        <w:sectPr>
          <w:pgSz w:w="16383" w:h="11906" w:orient="landscape"/>
        </w:sectPr>
      </w:pPr>
    </w:p>
    <w:bookmarkEnd w:id="17"/>
    <w:bookmarkEnd w:id="16"/>
    <w:bookmarkStart w:name="block-3250545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19"/>
      <w:r>
        <w:rPr>
          <w:rFonts w:ascii="Times New Roman" w:hAnsi="Times New Roman"/>
          <w:b w:val="false"/>
          <w:i w:val="false"/>
          <w:color w:val="000000"/>
          <w:sz w:val="28"/>
        </w:rPr>
        <w:t>• Биология, 10 класс/ Пасечник В.В., Каменский А.А., Рубцов А.М. и др.; Под редакцией Пасечника В.В.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20"/>
    </w:p>
    <w:p>
      <w:pPr>
        <w:spacing w:before="0" w:after="0" w:line="480"/>
        <w:ind w:left="120"/>
        <w:jc w:val="left"/>
      </w:pPr>
      <w:bookmarkStart w:name="8b602665-69d1-4feb-ab70-197c448544ef" w:id="21"/>
      <w:r>
        <w:rPr>
          <w:rFonts w:ascii="Times New Roman" w:hAnsi="Times New Roman"/>
          <w:b w:val="false"/>
          <w:i w:val="false"/>
          <w:color w:val="000000"/>
          <w:sz w:val="28"/>
        </w:rPr>
        <w:t>Биология,11 класс/ Сивоглазов В.И., Агафонова И.Б., Захарова Е.Т.</w:t>
      </w:r>
      <w:bookmarkEnd w:id="21"/>
      <w:r>
        <w:rPr>
          <w:sz w:val="28"/>
        </w:rPr>
        <w:br/>
      </w:r>
      <w:bookmarkStart w:name="8b602665-69d1-4feb-ab70-197c448544ef" w:id="22"/>
      <w:r>
        <w:rPr>
          <w:rFonts w:ascii="Times New Roman" w:hAnsi="Times New Roman"/>
          <w:b w:val="false"/>
          <w:i w:val="false"/>
          <w:color w:val="000000"/>
          <w:sz w:val="28"/>
        </w:rPr>
        <w:t xml:space="preserve"> Биология, 10 класс/ Агафонова И.Б., Сивоглазов В.И.</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67ab85e-d001-4ef1-a68a-3a188c1c3fcd" w:id="23"/>
      <w:r>
        <w:rPr>
          <w:rFonts w:ascii="Times New Roman" w:hAnsi="Times New Roman"/>
          <w:b w:val="false"/>
          <w:i w:val="false"/>
          <w:color w:val="000000"/>
          <w:sz w:val="28"/>
        </w:rPr>
        <w:t>1. Пономарева И.Н., Корнилова О.А., Симонова Л.В. - Биология. 10 класс. Методическое пособие.- М., Вентана - Граф, 2019;</w:t>
      </w:r>
      <w:bookmarkEnd w:id="23"/>
      <w:r>
        <w:rPr>
          <w:sz w:val="28"/>
        </w:rPr>
        <w:br/>
      </w:r>
      <w:bookmarkStart w:name="067ab85e-d001-4ef1-a68a-3a188c1c3fcd" w:id="24"/>
      <w:r>
        <w:rPr>
          <w:rFonts w:ascii="Times New Roman" w:hAnsi="Times New Roman"/>
          <w:b w:val="false"/>
          <w:i w:val="false"/>
          <w:color w:val="000000"/>
          <w:sz w:val="28"/>
        </w:rPr>
        <w:t xml:space="preserve"> 2. Пономарева И.Н., Корнилова О.А., Симонова Л.В. - Биология. 11 класс. Методическое пособие.- М., Вентана - Граф, 2019.</w:t>
      </w:r>
      <w:bookmarkEnd w:id="24"/>
      <w:r>
        <w:rPr>
          <w:sz w:val="28"/>
        </w:rPr>
        <w:br/>
      </w:r>
      <w:bookmarkStart w:name="067ab85e-d001-4ef1-a68a-3a188c1c3fcd" w:id="25"/>
      <w:r>
        <w:rPr>
          <w:rFonts w:ascii="Times New Roman" w:hAnsi="Times New Roman"/>
          <w:b w:val="false"/>
          <w:i w:val="false"/>
          <w:color w:val="000000"/>
          <w:sz w:val="28"/>
        </w:rPr>
        <w:t xml:space="preserve"> 3. Пономарева И.Н. Биология. 10 класс. Рабочая тетрадь. – М.; «Вентана-Граф». </w:t>
      </w:r>
      <w:bookmarkEnd w:id="25"/>
      <w:r>
        <w:rPr>
          <w:sz w:val="28"/>
        </w:rPr>
        <w:br/>
      </w:r>
      <w:bookmarkStart w:name="067ab85e-d001-4ef1-a68a-3a188c1c3fcd" w:id="26"/>
      <w:r>
        <w:rPr>
          <w:rFonts w:ascii="Times New Roman" w:hAnsi="Times New Roman"/>
          <w:b w:val="false"/>
          <w:i w:val="false"/>
          <w:color w:val="000000"/>
          <w:sz w:val="28"/>
        </w:rPr>
        <w:t xml:space="preserve"> 4. Пономарева И.Н. Биология. 11 класс. Рабочая тетрадь. – М.; «Вентана-Граф».</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f609a0d8-1d02-442e-8076-df34c8584109" w:id="27"/>
      <w:r>
        <w:rPr>
          <w:rFonts w:ascii="Times New Roman" w:hAnsi="Times New Roman"/>
          <w:b w:val="false"/>
          <w:i w:val="false"/>
          <w:color w:val="000000"/>
          <w:sz w:val="28"/>
        </w:rPr>
        <w:t>1. «Единая коллекция Цифровых Образовательных Ресурсов» (http://school-collection.edu.ru/).</w:t>
      </w:r>
      <w:bookmarkEnd w:id="27"/>
      <w:r>
        <w:rPr>
          <w:sz w:val="28"/>
        </w:rPr>
        <w:br/>
      </w:r>
      <w:bookmarkStart w:name="f609a0d8-1d02-442e-8076-df34c8584109" w:id="28"/>
      <w:r>
        <w:rPr>
          <w:rFonts w:ascii="Times New Roman" w:hAnsi="Times New Roman"/>
          <w:b w:val="false"/>
          <w:i w:val="false"/>
          <w:color w:val="000000"/>
          <w:sz w:val="28"/>
        </w:rPr>
        <w:t xml:space="preserve"> 2. https://resh.edu.ru/subject/5/</w:t>
      </w:r>
      <w:bookmarkEnd w:id="28"/>
      <w:r>
        <w:rPr>
          <w:sz w:val="28"/>
        </w:rPr>
        <w:br/>
      </w:r>
      <w:bookmarkStart w:name="f609a0d8-1d02-442e-8076-df34c8584109" w:id="29"/>
      <w:r>
        <w:rPr>
          <w:rFonts w:ascii="Times New Roman" w:hAnsi="Times New Roman"/>
          <w:b w:val="false"/>
          <w:i w:val="false"/>
          <w:color w:val="000000"/>
          <w:sz w:val="28"/>
        </w:rPr>
        <w:t xml:space="preserve"> 3. http://ebio.ru/ - Электронный учебник «Биология». </w:t>
      </w:r>
      <w:bookmarkEnd w:id="29"/>
      <w:r>
        <w:rPr>
          <w:sz w:val="28"/>
        </w:rPr>
        <w:br/>
      </w:r>
      <w:bookmarkStart w:name="f609a0d8-1d02-442e-8076-df34c8584109" w:id="30"/>
      <w:r>
        <w:rPr>
          <w:rFonts w:ascii="Times New Roman" w:hAnsi="Times New Roman"/>
          <w:b w:val="false"/>
          <w:i w:val="false"/>
          <w:color w:val="000000"/>
          <w:sz w:val="28"/>
        </w:rPr>
        <w:t xml:space="preserve"> 4. http://bio-ximik.narod.ru/bio/bio.htm - строение клеток </w:t>
      </w:r>
      <w:bookmarkEnd w:id="30"/>
      <w:r>
        <w:rPr>
          <w:sz w:val="28"/>
        </w:rPr>
        <w:br/>
      </w:r>
      <w:bookmarkStart w:name="f609a0d8-1d02-442e-8076-df34c8584109" w:id="31"/>
      <w:r>
        <w:rPr>
          <w:rFonts w:ascii="Times New Roman" w:hAnsi="Times New Roman"/>
          <w:b w:val="false"/>
          <w:i w:val="false"/>
          <w:color w:val="000000"/>
          <w:sz w:val="28"/>
        </w:rPr>
        <w:t xml:space="preserve"> 5. http://biokhimija.ru/lekcii-po-biohimii.html - биохимия </w:t>
      </w:r>
      <w:bookmarkEnd w:id="31"/>
      <w:r>
        <w:rPr>
          <w:sz w:val="28"/>
        </w:rPr>
        <w:br/>
      </w:r>
      <w:bookmarkStart w:name="f609a0d8-1d02-442e-8076-df34c8584109" w:id="32"/>
      <w:r>
        <w:rPr>
          <w:rFonts w:ascii="Times New Roman" w:hAnsi="Times New Roman"/>
          <w:b w:val="false"/>
          <w:i w:val="false"/>
          <w:color w:val="000000"/>
          <w:sz w:val="28"/>
        </w:rPr>
        <w:t xml:space="preserve"> 6. http://evolution2.narod.ru/index.htm - эволюция </w:t>
      </w:r>
      <w:bookmarkEnd w:id="32"/>
      <w:r>
        <w:rPr>
          <w:sz w:val="28"/>
        </w:rPr>
        <w:br/>
      </w:r>
      <w:bookmarkStart w:name="f609a0d8-1d02-442e-8076-df34c8584109" w:id="33"/>
      <w:r>
        <w:rPr>
          <w:rFonts w:ascii="Times New Roman" w:hAnsi="Times New Roman"/>
          <w:b w:val="false"/>
          <w:i w:val="false"/>
          <w:color w:val="000000"/>
          <w:sz w:val="28"/>
        </w:rPr>
        <w:t xml:space="preserve"> 7. http://nrc.edu.ru/est/r4/ - биологическая картина мира </w:t>
      </w:r>
      <w:bookmarkEnd w:id="33"/>
      <w:r>
        <w:rPr>
          <w:sz w:val="28"/>
        </w:rPr>
        <w:br/>
      </w:r>
      <w:bookmarkStart w:name="f609a0d8-1d02-442e-8076-df34c8584109" w:id="34"/>
      <w:r>
        <w:rPr>
          <w:rFonts w:ascii="Times New Roman" w:hAnsi="Times New Roman"/>
          <w:b w:val="false"/>
          <w:i w:val="false"/>
          <w:color w:val="000000"/>
          <w:sz w:val="28"/>
        </w:rPr>
        <w:t xml:space="preserve"> 8. http://planete-zemlya.ru/ - Планета Земля </w:t>
      </w:r>
      <w:bookmarkEnd w:id="34"/>
      <w:r>
        <w:rPr>
          <w:sz w:val="28"/>
        </w:rPr>
        <w:br/>
      </w:r>
      <w:bookmarkStart w:name="f609a0d8-1d02-442e-8076-df34c8584109" w:id="35"/>
      <w:r>
        <w:rPr>
          <w:rFonts w:ascii="Times New Roman" w:hAnsi="Times New Roman"/>
          <w:b w:val="false"/>
          <w:i w:val="false"/>
          <w:color w:val="000000"/>
          <w:sz w:val="28"/>
        </w:rPr>
        <w:t xml:space="preserve"> 9. http://ecologysite.narod.ru/index.html - экология </w:t>
      </w:r>
      <w:bookmarkEnd w:id="35"/>
      <w:r>
        <w:rPr>
          <w:sz w:val="28"/>
        </w:rPr>
        <w:br/>
      </w:r>
      <w:bookmarkStart w:name="f609a0d8-1d02-442e-8076-df34c8584109" w:id="36"/>
      <w:r>
        <w:rPr>
          <w:rFonts w:ascii="Times New Roman" w:hAnsi="Times New Roman"/>
          <w:b w:val="false"/>
          <w:i w:val="false"/>
          <w:color w:val="000000"/>
          <w:sz w:val="28"/>
        </w:rPr>
        <w:t xml:space="preserve"> 10. http://bio-nica.narod.ru/index.html - бионика</w:t>
      </w:r>
      <w:bookmarkEnd w:id="36"/>
      <w:r>
        <w:rPr>
          <w:sz w:val="28"/>
        </w:rPr>
        <w:br/>
      </w:r>
      <w:bookmarkStart w:name="f609a0d8-1d02-442e-8076-df34c8584109" w:id="37"/>
      <w:bookmarkEnd w:id="37"/>
    </w:p>
    <w:bookmarkStart w:name="block-32505459" w:id="38"/>
    <w:p>
      <w:pPr>
        <w:sectPr>
          <w:pgSz w:w="11906" w:h="16383" w:orient="portrait"/>
        </w:sectPr>
      </w:pPr>
    </w:p>
    <w:bookmarkEnd w:id="38"/>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